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书名：尼康 D800/D800E 摄影从新手到高手</w:t>
      </w:r>
    </w:p>
    <w:p>
      <w:r>
        <w:t>作者：曹照编著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尼康 D800/D800E 摄影从新手到高手 评论地址：https://www.jiaokey.com/book/detail/13484084.html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