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书名：葱姜蒜茶酒醋治百病  精编珍藏版</w:t>
      </w:r>
    </w:p>
    <w:p>
      <w:r>
        <w:t>作者：李汉义编</w:t>
      </w:r>
    </w:p>
    <w:p>
      <w:r>
        <w:t>出版社：郑州:中原农民出版社,2013.06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葱姜蒜茶酒醋治百病  精编珍藏版 评论地址：https://www.jiaokey.com/book/detail/13484068.html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