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教研数学通关攻略28招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教研数学通关攻略28招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本书出售、求购地址：https://www.jiaokey.com/book/detail/13484059.html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关键词搜索：https://www.jiaokey.com/tag/教研数学通关攻略28招.html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