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21世纪高等学校计算机公共课程十二五规划教材  案例教程系列  办公软件高级应用与案例精选  第2版</w:t>
      </w:r>
    </w:p>
    <w:p>
      <w:r>
        <w:rPr>
          <w:rFonts w:ascii="宋体" w:hAnsi="宋体" w:eastAsia="宋体"/>
          <w:sz w:val="24"/>
        </w:rPr>
        <w:t>陈宝明，骆红波，刘小军等编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21世纪高等学校计算机公共课程十二五规划教材  案例教程系列  办公软件高级应用与案例精选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陈宝明，骆红波，刘小军等编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本书出售、求购地址：https://www.jiaokey.com/book/detail/13484053.html</w:t>
      </w:r>
    </w:p>
    <w:p>
      <w:r>
        <w:t>更多相关图书推荐：https://www.jiaokey.com</w:t>
      </w:r>
    </w:p>
    <w:p>
      <w:r>
        <w:t>陈宝明，骆红波，刘小军等编 其他作品：https://www.jiaokey.com/tag/陈宝明，骆红波，刘小军等编.html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关键词搜索：https://www.jiaokey.com/tag/21世纪高等学校计算机公共课程十二五规划教材  案例教程系列  办公软件高级应用与案例精选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