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福安县志  清光绪十年版  上</w:t>
      </w:r>
    </w:p>
    <w:p>
      <w:r>
        <w:rPr>
          <w:rFonts w:ascii="宋体" w:hAnsi="宋体" w:eastAsia="宋体"/>
          <w:sz w:val="24"/>
        </w:rPr>
        <w:t>总纂清翰林院庶吉士张景祁著；福建省福安县地方志编纂委员会整理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福安县志  清光绪十年版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总纂清翰林院庶吉士张景祁著；福建省福安县地方志编纂委员会整理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福建省福安县地方志编纂委员会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本书出售、求购地址：https://www.jiaokey.com/book/detail/13484017.html</w:t>
      </w:r>
    </w:p>
    <w:p>
      <w:r>
        <w:t>更多相关图书推荐：https://www.jiaokey.com</w:t>
      </w:r>
    </w:p>
    <w:p>
      <w:r>
        <w:t>总纂清翰林院庶吉士张景祁著；福建省福安县地方志编纂委员会整理 其他作品：https://www.jiaokey.com/tag/总纂清翰林院庶吉士张景祁著；福建省福安县地方志编纂委员会整理.html</w:t>
      </w:r>
    </w:p>
    <w:p>
      <w:r>
        <w:t>福建省福安县地方志编纂委员会 出版图书：https://www.jiaokey.com/tag/福建省福安县地方志编纂委员会.html</w:t>
      </w:r>
    </w:p>
    <w:p>
      <w:r>
        <w:t>关键词搜索：https://www.jiaokey.com/tag/福安县志  清光绪十年版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