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书名：建筑识图与房屋构造  第2版</w:t>
      </w:r>
    </w:p>
    <w:p>
      <w:r>
        <w:t>作者：裴丽娜，孟胜国，陈翔主编；尚美珺，江雪梅，刘中华，王宏副主编；郝泳，王秀兰参编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总页数：328</w:t>
      </w:r>
    </w:p>
    <w:p>
      <w:r>
        <w:t>更多请访问教客网: www.jiaokey.com</w:t>
      </w:r>
    </w:p>
    <w:p>
      <w:r>
        <w:t>建筑识图与房屋构造  第2版 评论地址：https://www.jiaokey.com/book/detail/13484003.html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