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  C语言程序设计与实现</w:t>
      </w:r>
    </w:p>
    <w:p>
      <w:r>
        <w:rPr>
          <w:rFonts w:ascii="宋体" w:hAnsi="宋体" w:eastAsia="宋体"/>
          <w:sz w:val="24"/>
        </w:rPr>
        <w:t>王长涛，韩忠华，夏兴华编著；马斌主审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  C语言程序设计与实现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王长涛，韩忠华，夏兴华编著；马斌主审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本书出售、求购地址：https://www.jiaokey.com/book/detail/13483980.html</w:t>
      </w:r>
    </w:p>
    <w:p>
      <w:r>
        <w:t>更多相关图书推荐：https://www.jiaokey.com</w:t>
      </w:r>
    </w:p>
    <w:p>
      <w:r>
        <w:t>王长涛，韩忠华，夏兴华编著；马斌主审 其他作品：https://www.jiaokey.com/tag/王长涛，韩忠华，夏兴华编著；马斌主审.html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关键词搜索：https://www.jiaokey.com/tag/单片机原理及应用  C语言程序设计与实现.html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