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逸韵扬清  嘉定诗选</w:t>
      </w:r>
    </w:p>
    <w:p>
      <w:r>
        <w:rPr>
          <w:rFonts w:ascii="宋体" w:hAnsi="宋体" w:eastAsia="宋体"/>
          <w:sz w:val="24"/>
        </w:rPr>
        <w:t>沈习康选注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逸韵扬清  嘉定诗选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本书出售、求购地址：https://www.jiaokey.com/book/detail/13483938.html</w:t>
      </w:r>
    </w:p>
    <w:p>
      <w:r>
        <w:t>更多相关图书推荐：https://www.jiaokey.com</w:t>
      </w:r>
    </w:p>
    <w:p>
      <w:r>
        <w:t>沈习康选注 其他作品：https://www.jiaokey.com/tag/沈习康选注.html</w:t>
      </w:r>
    </w:p>
    <w:p>
      <w:r>
        <w:t>上海:上海文化出版社,2013.01 出版图书：https://www.jiaokey.com/tag/上海:上海文化出版社,2013.01.html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