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我国企业并购重组市场价值效应研究</w:t>
      </w:r>
    </w:p>
    <w:p>
      <w:r>
        <w:rPr>
          <w:rFonts w:ascii="宋体" w:hAnsi="宋体" w:eastAsia="宋体"/>
          <w:sz w:val="24"/>
        </w:rPr>
        <w:t>黄中文，曹丽，马瑞等著；葛新权主编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我国企业并购重组市场价值效应研究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黄中文，曹丽，马瑞等著；葛新权主编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本书出售、求购地址：https://www.jiaokey.com/book/detail/13483932.html</w:t>
      </w:r>
    </w:p>
    <w:p>
      <w:r>
        <w:t>更多相关图书推荐：https://www.jiaokey.com</w:t>
      </w:r>
    </w:p>
    <w:p>
      <w:r>
        <w:t>黄中文，曹丽，马瑞等著；葛新权主编 其他作品：https://www.jiaokey.com/tag/黄中文，曹丽，马瑞等著；葛新权主编.html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关键词搜索：https://www.jiaokey.com/tag/我国企业并购重组市场价值效应研究.html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