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扎根于生态、生计、文化的和“和平妇女”行动研究</w:t>
      </w:r>
    </w:p>
    <w:p>
      <w:r>
        <w:rPr>
          <w:rFonts w:ascii="宋体" w:hAnsi="宋体" w:eastAsia="宋体"/>
          <w:sz w:val="24"/>
        </w:rPr>
        <w:t>陈顺馨，陈惠芳，赵群，罗燕著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扎根于生态、生计、文化的和“和平妇女”行动研究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陈顺馨，陈惠芳，赵群，罗燕著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本书出售、求购地址：https://www.jiaokey.com/book/detail/13483924.html</w:t>
      </w:r>
    </w:p>
    <w:p>
      <w:r>
        <w:t>更多相关图书推荐：https://www.jiaokey.com</w:t>
      </w:r>
    </w:p>
    <w:p>
      <w:r>
        <w:t>陈顺馨，陈惠芳，赵群，罗燕著 其他作品：https://www.jiaokey.com/tag/陈顺馨，陈惠芳，赵群，罗燕著.html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关键词搜索：https://www.jiaokey.com/tag/扎根于生态、生计、文化的和“和平妇女”行动研究.html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