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书名：新编机关内部应用文书写作指导与范例大全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总页数：319</w:t>
      </w:r>
    </w:p>
    <w:p>
      <w:r>
        <w:t>更多请访问教客网: www.jiaokey.com</w:t>
      </w:r>
    </w:p>
    <w:p>
      <w:r>
        <w:t>新编机关内部应用文书写作指导与范例大全 评论地址：https://www.jiaokey.com/book/detail/13483876.html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