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牡丹亭  汉译英</w:t>
      </w:r>
    </w:p>
    <w:p>
      <w:r>
        <w:t>作者：（明）汤显祖著；许渊冲，许明译</w:t>
      </w:r>
    </w:p>
    <w:p>
      <w:r>
        <w:t>出版社：北京:海豚出版社,2013.09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许渊冲文集  牡丹亭  汉译英 评论地址：https://www.jiaokey.com/book/detail/13483873.html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