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书名：猫咪学问大  人类最想问的80个喵什么</w:t>
      </w:r>
    </w:p>
    <w:p>
      <w:r>
        <w:t>作者：（英）德斯蒙德·莫里斯；黄建仁译</w:t>
      </w:r>
    </w:p>
    <w:p>
      <w:r>
        <w:t>出版社：北京联合出版公司,2014.02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猫咪学问大  人类最想问的80个喵什么 评论地址：https://www.jiaokey.com/book/detail/13483851.html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