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自由的进化</w:t>
      </w:r>
    </w:p>
    <w:p>
      <w:r>
        <w:rPr>
          <w:rFonts w:ascii="宋体" w:hAnsi="宋体" w:eastAsia="宋体"/>
          <w:sz w:val="24"/>
        </w:rPr>
        <w:t>丹尼尔·丹内特（DanielC·Dennett）著；辉格译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439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838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439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自由的进化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丹尼尔·丹内特（DanielC·Dennett）著；辉格译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太原:山西人民出版社,2014.03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思维科学-通俗读物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本书出售、求购地址：https://www.jiaokey.com/book/detail/13483846.html</w:t>
      </w:r>
    </w:p>
    <w:p>
      <w:r>
        <w:t>更多相关图书推荐：https://www.jiaokey.com</w:t>
      </w:r>
    </w:p>
    <w:p>
      <w:r>
        <w:t>丹尼尔·丹内特（DanielC·Dennett）著；辉格译 其他作品：https://www.jiaokey.com/tag/丹尼尔·丹内特（DanielC·Dennett）著；辉格译.html</w:t>
      </w:r>
    </w:p>
    <w:p>
      <w:r>
        <w:t>太原:山西人民出版社,2014.03 出版图书：https://www.jiaokey.com/tag/太原:山西人民出版社,2014.03.html</w:t>
      </w:r>
    </w:p>
    <w:p>
      <w:r>
        <w:t>关键词搜索：https://www.jiaokey.com/tag/思维科学-通俗读物.html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