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考古学视野下的城市、工艺传统与中外文化交流  刘庆柱先生七十华诞祝寿论文集</w:t>
      </w:r>
    </w:p>
    <w:p>
      <w:r>
        <w:rPr>
          <w:rFonts w:ascii="宋体" w:hAnsi="宋体" w:eastAsia="宋体"/>
          <w:sz w:val="24"/>
        </w:rPr>
        <w:t>刘庆柱先生七十华诞祝寿论文集编辑委员会编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考古学视野下的城市、工艺传统与中外文化交流  刘庆柱先生七十华诞祝寿论文集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刘庆柱先生七十华诞祝寿论文集编辑委员会编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本书出售、求购地址：https://www.jiaokey.com/book/detail/13483842.html</w:t>
      </w:r>
    </w:p>
    <w:p>
      <w:r>
        <w:t>更多相关图书推荐：https://www.jiaokey.com</w:t>
      </w:r>
    </w:p>
    <w:p>
      <w:r>
        <w:t>刘庆柱先生七十华诞祝寿论文集编辑委员会编 其他作品：https://www.jiaokey.com/tag/刘庆柱先生七十华诞祝寿论文集编辑委员会编.html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关键词搜索：https://www.jiaokey.com/tag/考古学视野下的城市、工艺传统与中外文化交流  刘庆柱先生七十华诞祝寿论文集.html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