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大道当然  我与万科  2000-2013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大道当然  我与万科  2000-2013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本书出售、求购地址：https://www.jiaokey.com/book/detail/13483839.html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关键词搜索：https://www.jiaokey.com/tag/大道当然  我与万科  2000-2013.html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