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世界社会主义五百年  党员干部读本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世界社会主义五百年  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本书出售、求购地址：https://www.jiaokey.com/book/detail/13483828.html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关键词搜索：https://www.jiaokey.com/tag/世界社会主义五百年  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