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书名：西夏历史与文化  第三届西夏学国际学术研讨会论文集</w:t>
      </w:r>
    </w:p>
    <w:p>
      <w:r>
        <w:t>作者：薛正昌主编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总页数：434</w:t>
      </w:r>
    </w:p>
    <w:p>
      <w:r>
        <w:t>更多请访问教客网: www.jiaokey.com</w:t>
      </w:r>
    </w:p>
    <w:p>
      <w:r>
        <w:t>西夏历史与文化  第三届西夏学国际学术研讨会论文集 评论地址：https://www.jiaokey.com/book/detail/13483827.html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