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趣旅行·着色地中海  在西班牙，遇见别样的生活与设计</w:t>
      </w:r>
    </w:p>
    <w:p>
      <w:r>
        <w:rPr>
          <w:rFonts w:ascii="宋体" w:hAnsi="宋体" w:eastAsia="宋体"/>
          <w:sz w:val="24"/>
        </w:rPr>
        <w:t>（韩）柳惠英著；Pingo·kim译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趣旅行·着色地中海  在西班牙，遇见别样的生活与设计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（韩）柳惠英著；Pingo·kim译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本书出售、求购地址：https://www.jiaokey.com/book/detail/13483794.html</w:t>
      </w:r>
    </w:p>
    <w:p>
      <w:r>
        <w:t>更多相关图书推荐：https://www.jiaokey.com</w:t>
      </w:r>
    </w:p>
    <w:p>
      <w:r>
        <w:t>（韩）柳惠英著；Pingo·kim译 其他作品：https://www.jiaokey.com/tag/（韩）柳惠英著；Pingo·kim译.html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关键词搜索：https://www.jiaokey.com/tag/趣旅行·着色地中海  在西班牙，遇见别样的生活与设计.html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