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书名：数字景观  中国首届数字景观国际论坛</w:t>
      </w:r>
    </w:p>
    <w:p>
      <w:r>
        <w:t>作者：成玉宁，杨锐主编</w:t>
      </w:r>
    </w:p>
    <w:p>
      <w:r>
        <w:t>出版社：南京：东南大学出版社</w:t>
      </w:r>
    </w:p>
    <w:p>
      <w:r>
        <w:t>出版日期：2013.11</w:t>
      </w:r>
    </w:p>
    <w:p>
      <w:r>
        <w:t>总页数：223</w:t>
      </w:r>
    </w:p>
    <w:p>
      <w:r>
        <w:t>更多请访问教客网: www.jiaokey.com</w:t>
      </w:r>
    </w:p>
    <w:p>
      <w:r>
        <w:t>数字景观  中国首届数字景观国际论坛 评论地址：https://www.jiaokey.com/book/detail/13483792.html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