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书名：大梨花枪图说·捷拳图说·实用大刀术</w:t>
      </w:r>
    </w:p>
    <w:p>
      <w:r>
        <w:t>作者：程人骏编</w:t>
      </w:r>
    </w:p>
    <w:p>
      <w:r>
        <w:t>出版社：太原:山西科学技术出版社,2012.05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大梨花枪图说·捷拳图说·实用大刀术 评论地址：https://www.jiaokey.com/book/detail/13483784.html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