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书名：中医珍本文库影印点校  千里医案  金氏门诊方案合集</w:t>
      </w:r>
    </w:p>
    <w:p>
      <w:r>
        <w:t>作者：（清）张千里，（清）金子久著</w:t>
      </w:r>
    </w:p>
    <w:p>
      <w:r>
        <w:t>出版社：太原:山西科学技术出版社,2012.05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中医珍本文库影印点校  千里医案  金氏门诊方案合集 评论地址：https://www.jiaokey.com/book/detail/13483769.html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