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顶尖导购的翻倍成交术  30位最牛导购手把手教你终端销售绝招</w:t>
      </w:r>
    </w:p>
    <w:p>
      <w:r>
        <w:rPr>
          <w:rFonts w:ascii="宋体" w:hAnsi="宋体" w:eastAsia="宋体"/>
          <w:sz w:val="24"/>
        </w:rPr>
        <w:t>王同著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顶尖导购的翻倍成交术  30位最牛导购手把手教你终端销售绝招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本书出售、求购地址：https://www.jiaokey.com/book/detail/13483737.html</w:t>
      </w:r>
    </w:p>
    <w:p>
      <w:r>
        <w:t>更多相关图书推荐：https://www.jiaokey.com</w:t>
      </w:r>
    </w:p>
    <w:p>
      <w:r>
        <w:t>王同著 其他作品：https://www.jiaokey.com/tag/王同著.html</w:t>
      </w:r>
    </w:p>
    <w:p>
      <w:r>
        <w:t>广州:广东经济出版社,2013.11 出版图书：https://www.jiaokey.com/tag/广州:广东经济出版社,2013.11.html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