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智者的冷暖人生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智者的冷暖人生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本书出售、求购地址：https://www.jiaokey.com/book/detail/13483716.html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关键词搜索：https://www.jiaokey.com/tag/智者的冷暖人生.html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