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书名：中医汗法</w:t>
      </w:r>
    </w:p>
    <w:p>
      <w:r>
        <w:t>作者：杨洁红，万海同著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中医汗法 评论地址：https://www.jiaokey.com/book/detail/13483705.html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