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书名：尹湛纳希大传  中</w:t>
      </w:r>
    </w:p>
    <w:p>
      <w:r>
        <w:t>作者：王墨清，靳宏琴著</w:t>
      </w:r>
    </w:p>
    <w:p>
      <w:r>
        <w:t>出版社：沈阳:辽宁民族出版社,2012.12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尹湛纳希大传  中 评论地址：https://www.jiaokey.com/book/detail/13483696.html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