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书名：感冒患者宜吃食物</w:t>
      </w:r>
    </w:p>
    <w:p>
      <w:r>
        <w:t>作者：夏天，谢英彪主编；卞玉凡，徐凤霞副主编；卢岗，张云风，陈大江等编著</w:t>
      </w:r>
    </w:p>
    <w:p>
      <w:r>
        <w:t>出版社：北京：金盾出版社</w:t>
      </w:r>
    </w:p>
    <w:p>
      <w:r>
        <w:t>出版日期：2013.04</w:t>
      </w:r>
    </w:p>
    <w:p>
      <w:r>
        <w:t>总页数：242</w:t>
      </w:r>
    </w:p>
    <w:p>
      <w:r>
        <w:t>更多请访问教客网: www.jiaokey.com</w:t>
      </w:r>
    </w:p>
    <w:p>
      <w:r>
        <w:t>感冒患者宜吃食物 评论地址：https://www.jiaokey.com/book/detail/13483695.html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