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近世中国影像资料  第1辑  1793年以来西方的中国影像  第2册</w:t>
      </w:r>
    </w:p>
    <w:p>
      <w:r>
        <w:rPr>
          <w:rFonts w:ascii="宋体" w:hAnsi="宋体" w:eastAsia="宋体"/>
          <w:sz w:val="24"/>
        </w:rPr>
        <w:t>欧阳允斌主编；林晓芳本册主编；恩斯特·奥尔末，山本讃七郎，礼莲荷摄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近世中国影像资料  第1辑  1793年以来西方的中国影像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欧阳允斌主编；林晓芳本册主编；恩斯特·奥尔末，山本讃七郎，礼莲荷摄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本书出售、求购地址：https://www.jiaokey.com/book/detail/13483632.html</w:t>
      </w:r>
    </w:p>
    <w:p>
      <w:r>
        <w:t>更多相关图书推荐：https://www.jiaokey.com</w:t>
      </w:r>
    </w:p>
    <w:p>
      <w:r>
        <w:t>欧阳允斌主编；林晓芳本册主编；恩斯特·奥尔末，山本讃七郎，礼莲荷摄 其他作品：https://www.jiaokey.com/tag/欧阳允斌主编；林晓芳本册主编；恩斯特·奥尔末，山本讃七郎，礼莲荷摄.html</w:t>
      </w:r>
    </w:p>
    <w:p>
      <w:r>
        <w:t>合肥：黄山书社 出版图书：https://www.jiaokey.com/tag/合肥：黄山书社.html</w:t>
      </w:r>
    </w:p>
    <w:p>
      <w:r>
        <w:t>关键词搜索：https://www.jiaokey.com/tag/近世中国影像资料  第1辑  1793年以来西方的中国影像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