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书名：敦煌书法精粹  隋唐卷上</w:t>
      </w:r>
    </w:p>
    <w:p>
      <w:r>
        <w:t>作者：沈乐平，王立翔</w:t>
      </w:r>
    </w:p>
    <w:p>
      <w:r>
        <w:t>出版社：上海:上海书画出版社,2014.01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敦煌书法精粹  隋唐卷上 评论地址：https://www.jiaokey.com/book/detail/13483605.html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