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学习《共产党宣言》参考材料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学习《共产党宣言》参考材料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本书出售、求购地址：https://www.jiaokey.com/book/detail/13483563.html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关键词搜索：https://www.jiaokey.com/tag/学习《共产党宣言》参考材料.html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