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本书出售、求购地址：https://www.jiaokey.com/book/detail/13483560.html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中国水利工程学会 出版图书：https://www.jiaokey.com/tag/中国水利工程学会.html</w:t>
      </w:r>
    </w:p>
    <w:p>
      <w:r>
        <w:t>关键词搜索：https://www.jiaokey.com/tag/中国工程师手册  水利类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