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太机五十年校庆校友先进事迹专集  1941-1991</w:t>
      </w:r>
    </w:p>
    <w:p>
      <w:r>
        <w:rPr>
          <w:rFonts w:ascii="宋体" w:hAnsi="宋体" w:eastAsia="宋体"/>
          <w:sz w:val="24"/>
        </w:rPr>
        <w:t>太原机械学院党委宣传部编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太机五十年校庆校友先进事迹专集  1941-1991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太原机械学院党委宣传部编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太原机械学院党委宣传部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本书出售、求购地址：https://www.jiaokey.com/book/detail/13483553.html</w:t>
      </w:r>
    </w:p>
    <w:p>
      <w:r>
        <w:t>更多相关图书推荐：https://www.jiaokey.com</w:t>
      </w:r>
    </w:p>
    <w:p>
      <w:r>
        <w:t>太原机械学院党委宣传部编 其他作品：https://www.jiaokey.com/tag/太原机械学院党委宣传部编.html</w:t>
      </w:r>
    </w:p>
    <w:p>
      <w:r>
        <w:t>太原机械学院党委宣传部 出版图书：https://www.jiaokey.com/tag/太原机械学院党委宣传部.html</w:t>
      </w:r>
    </w:p>
    <w:p>
      <w:r>
        <w:t>关键词搜索：https://www.jiaokey.com/tag/太机五十年校庆校友先进事迹专集  1941-1991.html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