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伟大的领袖和导师毛泽东主席永垂不朽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伟大的领袖和导师毛泽东主席永垂不朽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本书出售、求购地址：https://www.jiaokey.com/book/detail/13483551.html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关键词搜索：https://www.jiaokey.com/tag/伟大的领袖和导师毛泽东主席永垂不朽.html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