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一起到遥远的地方看一看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一起到遥远的地方看一看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本书出售、求购地址：https://www.jiaokey.com/book/detail/13483487.html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关键词搜索：https://www.jiaokey.com/tag/一起到遥远的地方看一看.html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