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2013中篇小说卷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2013中篇小说卷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本书出售、求购地址：https://www.jiaokey.com/book/detail/13483485.html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关键词搜索：https://www.jiaokey.com/tag/中国当代文学经典必读 2013中篇小说卷.html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