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精神病院  现代人的精神病历本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精神病院  现代人的精神病历本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本书出售、求购地址：https://www.jiaokey.com/book/detail/13483475.html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关键词搜索：https://www.jiaokey.com/tag/精神病院  现代人的精神病历本.html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