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云之东  一位法国作家的中国日记</w:t>
      </w:r>
    </w:p>
    <w:p>
      <w:r>
        <w:rPr>
          <w:rFonts w:ascii="宋体" w:hAnsi="宋体" w:eastAsia="宋体"/>
          <w:sz w:val="24"/>
        </w:rPr>
        <w:t>（法）文森特·海因（VINCENTHEIN）著；李焰明译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云之东  一位法国作家的中国日记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（法）文森特·海因（VINCENTHEIN）著；李焰明译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本书出售、求购地址：https://www.jiaokey.com/book/detail/13483455.html</w:t>
      </w:r>
    </w:p>
    <w:p>
      <w:r>
        <w:t>更多相关图书推荐：https://www.jiaokey.com</w:t>
      </w:r>
    </w:p>
    <w:p>
      <w:r>
        <w:t>（法）文森特·海因（VINCENTHEIN）著；李焰明译 其他作品：https://www.jiaokey.com/tag/（法）文森特·海因（VINCENTHEIN）著；李焰明译.html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关键词搜索：https://www.jiaokey.com/tag/云之东  一位法国作家的中国日记.html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