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英美情爱小说选</w:t>
      </w:r>
    </w:p>
    <w:p>
      <w:r>
        <w:rPr>
          <w:rFonts w:ascii="宋体" w:hAnsi="宋体" w:eastAsia="宋体"/>
          <w:sz w:val="24"/>
        </w:rPr>
        <w:t>王晋华选评王晋华，吴西顺译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英美情爱小说选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王晋华选评王晋华，吴西顺译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英国 年代: 现代 学科: 选集) 短篇小说(地点: 美国 年代: 现代 学科: 选集)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本书出售、求购地址：https://www.jiaokey.com/book/detail/13483442.html</w:t>
      </w:r>
    </w:p>
    <w:p>
      <w:r>
        <w:t>更多相关图书推荐：https://www.jiaokey.com</w:t>
      </w:r>
    </w:p>
    <w:p>
      <w:r>
        <w:t>王晋华选评王晋华，吴西顺译 其他作品：https://www.jiaokey.com/tag/王晋华选评王晋华，吴西顺译.html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关键词搜索：https://www.jiaokey.com/tag/短篇小说(地点: 英国 年代: 现代 学科: 选集) 短篇小说(地点: 美国 年代: 现代 学科: 选集)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