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钢珠式精密蝸轮副</w:t>
      </w:r>
    </w:p>
    <w:p>
      <w:r>
        <w:rPr>
          <w:rFonts w:ascii="宋体" w:hAnsi="宋体" w:eastAsia="宋体"/>
          <w:sz w:val="24"/>
        </w:rPr>
        <w:t>方自达，朱民生合编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钢珠式精密蝸轮副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方自达，朱民生合编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本书出售、求购地址：https://www.jiaokey.com/book/detail/13483308.html</w:t>
      </w:r>
    </w:p>
    <w:p>
      <w:r>
        <w:t>更多相关图书推荐：https://www.jiaokey.com</w:t>
      </w:r>
    </w:p>
    <w:p>
      <w:r>
        <w:t>方自达，朱民生合编 其他作品：https://www.jiaokey.com/tag/方自达，朱民生合编.html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关键词搜索：https://www.jiaokey.com/tag/钢珠式精密蝸轮副.html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