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聚胺酯型不干性液态密封腻子</w:t>
      </w:r>
    </w:p>
    <w:p>
      <w:r>
        <w:rPr>
          <w:rFonts w:ascii="宋体" w:hAnsi="宋体" w:eastAsia="宋体"/>
          <w:sz w:val="24"/>
        </w:rPr>
        <w:t>上海合成树脂研究所密封胶小组，红湘江机器厂编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聚胺酯型不干性液态密封腻子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上海合成树脂研究所密封胶小组，红湘江机器厂编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本书出售、求购地址：https://www.jiaokey.com/book/detail/13483289.html</w:t>
      </w:r>
    </w:p>
    <w:p>
      <w:r>
        <w:t>更多相关图书推荐：https://www.jiaokey.com</w:t>
      </w:r>
    </w:p>
    <w:p>
      <w:r>
        <w:t>上海合成树脂研究所密封胶小组，红湘江机器厂编 其他作品：https://www.jiaokey.com/tag/上海合成树脂研究所密封胶小组，红湘江机器厂编.html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关键词搜索：https://www.jiaokey.com/tag/聚胺酯型不干性液态密封腻子.html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