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 2004简明教程与考证指南  第2版</w:t>
      </w:r>
    </w:p>
    <w:p>
      <w:r>
        <w:rPr>
          <w:rFonts w:ascii="宋体" w:hAnsi="宋体" w:eastAsia="宋体"/>
          <w:sz w:val="24"/>
        </w:rPr>
        <w:t>葛中海主编；朱球辉，尤新芳，梁镇杰副主编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 2004简明教程与考证指南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葛中海主编；朱球辉，尤新芳，梁镇杰副主编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本书出售、求购地址：https://www.jiaokey.com/book/detail/13483274.html</w:t>
      </w:r>
    </w:p>
    <w:p>
      <w:r>
        <w:t>更多相关图书推荐：https://www.jiaokey.com</w:t>
      </w:r>
    </w:p>
    <w:p>
      <w:r>
        <w:t>葛中海主编；朱球辉，尤新芳，梁镇杰副主编 其他作品：https://www.jiaokey.com/tag/葛中海主编；朱球辉，尤新芳，梁镇杰副主编.html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关键词搜索：https://www.jiaokey.com/tag/Protel Dxp 2004简明教程与考证指南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