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卟啉类试剂的合成及其应用</w:t>
      </w:r>
    </w:p>
    <w:p>
      <w:r>
        <w:rPr>
          <w:rFonts w:ascii="宋体" w:hAnsi="宋体" w:eastAsia="宋体"/>
          <w:sz w:val="24"/>
        </w:rPr>
        <w:t>崔玉民，凡素华，郏青峰著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卟啉类试剂的合成及其应用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崔玉民，凡素华，郏青峰著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本书出售、求购地址：https://www.jiaokey.com/book/detail/13483249.html</w:t>
      </w:r>
    </w:p>
    <w:p>
      <w:r>
        <w:t>更多相关图书推荐：https://www.jiaokey.com</w:t>
      </w:r>
    </w:p>
    <w:p>
      <w:r>
        <w:t>崔玉民，凡素华，郏青峰著 其他作品：https://www.jiaokey.com/tag/崔玉民，凡素华，郏青峰著.html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关键词搜索：https://www.jiaokey.com/tag/卟啉类试剂的合成及其应用.html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