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书名：混凝土潮湿养护效率的电阻率评价方法研究</w:t>
      </w:r>
    </w:p>
    <w:p>
      <w:r>
        <w:t>作者：李美利著</w:t>
      </w:r>
    </w:p>
    <w:p>
      <w:r>
        <w:t>出版社：武汉:武汉理工大学出版社,2013.12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混凝土潮湿养护效率的电阻率评价方法研究 评论地址：https://www.jiaokey.com/book/detail/13483245.html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