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CS6图像处理入门、进阶与提高</w:t>
      </w:r>
    </w:p>
    <w:p>
      <w:r>
        <w:rPr>
          <w:rFonts w:ascii="宋体" w:hAnsi="宋体" w:eastAsia="宋体"/>
          <w:sz w:val="24"/>
        </w:rPr>
        <w:t>达内数字艺术学院，韩少云主编；李翊，刘涛编著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CS6图像处理入门、进阶与提高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达内数字艺术学院，韩少云主编；李翊，刘涛编著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本书出售、求购地址：https://www.jiaokey.com/book/detail/13483198.html</w:t>
      </w:r>
    </w:p>
    <w:p>
      <w:r>
        <w:t>更多相关图书推荐：https://www.jiaokey.com</w:t>
      </w:r>
    </w:p>
    <w:p>
      <w:r>
        <w:t>达内数字艺术学院，韩少云主编；李翊，刘涛编著 其他作品：https://www.jiaokey.com/tag/达内数字艺术学院，韩少云主编；李翊，刘涛编著.html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CS6图像处理入门、进阶与提高.html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