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计算机考研复试上机指导全书</w:t>
      </w:r>
    </w:p>
    <w:p>
      <w:r>
        <w:rPr>
          <w:rFonts w:ascii="宋体" w:hAnsi="宋体" w:eastAsia="宋体"/>
          <w:sz w:val="24"/>
        </w:rPr>
        <w:t>ACM俱乐部，天勤论坛组编；孙肇博，张飞飞主编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计算机考研复试上机指导全书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ACM俱乐部，天勤论坛组编；孙肇博，张飞飞主编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本书出售、求购地址：https://www.jiaokey.com/book/detail/13483192.html</w:t>
      </w:r>
    </w:p>
    <w:p>
      <w:r>
        <w:t>更多相关图书推荐：https://www.jiaokey.com</w:t>
      </w:r>
    </w:p>
    <w:p>
      <w:r>
        <w:t>ACM俱乐部，天勤论坛组编；孙肇博，张飞飞主编 其他作品：https://www.jiaokey.com/tag/ACM俱乐部，天勤论坛组编；孙肇博，张飞飞主编.html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关键词搜索：https://www.jiaokey.com/tag/计算机考研复试上机指导全书.html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