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阿拉伯联合酋长国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阿拉伯联合酋长国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本书出售、求购地址：https://www.jiaokey.com/book/detail/13483180.html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关键词搜索：https://www.jiaokey.com/tag/阿拉伯联合酋长国.html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