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企业互联网络工程项目实践</w:t>
      </w:r>
    </w:p>
    <w:p>
      <w:r>
        <w:rPr>
          <w:rFonts w:ascii="宋体" w:hAnsi="宋体" w:eastAsia="宋体"/>
          <w:sz w:val="24"/>
        </w:rPr>
        <w:t>王晓东，张选波主编；周宇，叶庆卫，章联军编著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企业互联网络工程项目实践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王晓东，张选波主编；周宇，叶庆卫，章联军编著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本书出售、求购地址：https://www.jiaokey.com/book/detail/13483107.html</w:t>
      </w:r>
    </w:p>
    <w:p>
      <w:r>
        <w:t>更多相关图书推荐：https://www.jiaokey.com</w:t>
      </w:r>
    </w:p>
    <w:p>
      <w:r>
        <w:t>王晓东，张选波主编；周宇，叶庆卫，章联军编著 其他作品：https://www.jiaokey.com/tag/王晓东，张选波主编；周宇，叶庆卫，章联军编著.html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关键词搜索：https://www.jiaokey.com/tag/企业互联网络工程项目实践.html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