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书名：汽车电子与电气系统检修</w:t>
      </w:r>
    </w:p>
    <w:p>
      <w:r>
        <w:t>作者：刘新宇，赵玉田，卫广绪主编；王昌福，武敬峰，王秋海副主编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总页数：319</w:t>
      </w:r>
    </w:p>
    <w:p>
      <w:r>
        <w:t>更多请访问教客网: www.jiaokey.com</w:t>
      </w:r>
    </w:p>
    <w:p>
      <w:r>
        <w:t>汽车电子与电气系统检修 评论地址：https://www.jiaokey.com/book/detail/13483081.html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