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书名：汽车底盘电控系统检修</w:t>
      </w:r>
    </w:p>
    <w:p>
      <w:r>
        <w:t>作者：杨辉，白秀秀，杜晓辉主编；侯立芳，李宁，滕文祥副主编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汽车底盘电控系统检修 评论地址：https://www.jiaokey.com/book/detail/13483080.html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