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书名：变电设备故障诊断及分析</w:t>
      </w:r>
    </w:p>
    <w:p>
      <w:r>
        <w:t>作者：陈润颖，毛学锋主编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变电设备故障诊断及分析 评论地址：https://www.jiaokey.com/book/detail/13483074.html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